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319D" w14:textId="77777777" w:rsidR="00BC6AE5" w:rsidRDefault="0057599D">
      <w:pPr>
        <w:pStyle w:val="Heading1"/>
      </w:pPr>
      <w:r>
        <w:t>Privacy Policy</w:t>
      </w:r>
    </w:p>
    <w:p w14:paraId="15C211E3" w14:textId="7A094398" w:rsidR="00BC6AE5" w:rsidRDefault="0057599D">
      <w:r>
        <w:t xml:space="preserve">Last updated: </w:t>
      </w:r>
      <w:r w:rsidR="003124B0">
        <w:t>03/11/2025</w:t>
      </w:r>
    </w:p>
    <w:p w14:paraId="2AC8552C" w14:textId="4A37970B" w:rsidR="00BC6AE5" w:rsidRDefault="49B03607">
      <w:r>
        <w:t xml:space="preserve">Effective date: </w:t>
      </w:r>
      <w:r w:rsidR="003124B0">
        <w:t>31/1</w:t>
      </w:r>
      <w:r w:rsidR="000E527E">
        <w:t>0</w:t>
      </w:r>
      <w:r w:rsidR="003124B0">
        <w:t>/2025</w:t>
      </w:r>
    </w:p>
    <w:p w14:paraId="5452647A" w14:textId="5B4FE94F" w:rsidR="00BC6AE5" w:rsidRDefault="416ADBC5" w:rsidP="49B03607">
      <w:pPr>
        <w:spacing w:after="0"/>
      </w:pPr>
      <w:r w:rsidRPr="49B03607">
        <w:rPr>
          <w:rFonts w:ascii="Helvetica Neue" w:eastAsia="Helvetica Neue" w:hAnsi="Helvetica Neue" w:cs="Helvetica Neue"/>
          <w:sz w:val="19"/>
          <w:szCs w:val="19"/>
        </w:rPr>
        <w:t xml:space="preserve">GALLANTT INDUSTRY PRIVATE LIMITED, </w:t>
      </w:r>
      <w:r w:rsidR="49B03607">
        <w:t xml:space="preserve">we </w:t>
      </w:r>
      <w:r w:rsidR="15D7BE26">
        <w:t>operate</w:t>
      </w:r>
      <w:r w:rsidR="49B03607">
        <w:t xml:space="preserve"> the mobile application (“App”) that allows users to access Salesforce data and download PDF files. We respect your privacy and are committed to protecting your personal information.</w:t>
      </w:r>
    </w:p>
    <w:p w14:paraId="20A8F32A" w14:textId="77777777" w:rsidR="00BC6AE5" w:rsidRDefault="0057599D">
      <w:pPr>
        <w:pStyle w:val="Heading2"/>
      </w:pPr>
      <w:r>
        <w:t>1. Information We Collect</w:t>
      </w:r>
    </w:p>
    <w:p w14:paraId="16307E0E" w14:textId="77777777" w:rsidR="00BC6AE5" w:rsidRDefault="0057599D">
      <w:r>
        <w:t>Our App itself does not collect, store, or share any personal information from users directly. However, when you sign in using Salesforce, authentication and user data access are handled entirely by Salesforce’s secure platform. We do not have access to your Salesforce username, password, or security tokens. Salesforce may store authentication tokens or related data as part of its standard OAuth login flow. For details on how Salesforce handles user data, please refer to the Salesforce Privacy Policy: https://www.salesforce.com/company/privacy/</w:t>
      </w:r>
    </w:p>
    <w:p w14:paraId="101BC9DD" w14:textId="77777777" w:rsidR="00BC6AE5" w:rsidRDefault="0057599D">
      <w:pPr>
        <w:pStyle w:val="Heading2"/>
      </w:pPr>
      <w:r>
        <w:t>2. Use of Information</w:t>
      </w:r>
    </w:p>
    <w:p w14:paraId="5EC83A28" w14:textId="77777777" w:rsidR="00BC6AE5" w:rsidRDefault="0057599D">
      <w:r>
        <w:t>The App only uses data retrieved from Salesforce to:</w:t>
      </w:r>
      <w:r>
        <w:br/>
        <w:t>- Display user-specific information from your Salesforce account.</w:t>
      </w:r>
      <w:r>
        <w:br/>
        <w:t>- Allow you to view or download PDF files generated from your Salesforce data.</w:t>
      </w:r>
      <w:r>
        <w:br/>
      </w:r>
      <w:r>
        <w:br/>
        <w:t>No data from Salesforce is stored or transmitted to any external servers other than Salesforce’s own systems.</w:t>
      </w:r>
    </w:p>
    <w:p w14:paraId="7DC63E8A" w14:textId="77777777" w:rsidR="00BC6AE5" w:rsidRDefault="0057599D">
      <w:pPr>
        <w:pStyle w:val="Heading2"/>
      </w:pPr>
      <w:r>
        <w:t>3. Data Storage</w:t>
      </w:r>
    </w:p>
    <w:p w14:paraId="233BCC33" w14:textId="77777777" w:rsidR="00BC6AE5" w:rsidRDefault="0057599D">
      <w:r>
        <w:t>All data displayed in the App is stored temporarily on the user’s device memory for functional purposes. Downloaded PDFs are saved locally on your device or in a user-selected storage location. We do not upload or retain any user data, files, or tokens on our own servers.</w:t>
      </w:r>
    </w:p>
    <w:p w14:paraId="6F676FA1" w14:textId="77777777" w:rsidR="00BC6AE5" w:rsidRDefault="0057599D">
      <w:pPr>
        <w:pStyle w:val="Heading2"/>
      </w:pPr>
      <w:r>
        <w:t>4. Third-Party Services</w:t>
      </w:r>
    </w:p>
    <w:p w14:paraId="6D2FD767" w14:textId="77777777" w:rsidR="00BC6AE5" w:rsidRDefault="0057599D">
      <w:r>
        <w:t>The App uses the Salesforce Mobile SDK, which handles:</w:t>
      </w:r>
      <w:r>
        <w:br/>
        <w:t>- Secure login and authentication</w:t>
      </w:r>
      <w:r>
        <w:br/>
        <w:t>- Token management and API communication</w:t>
      </w:r>
      <w:r>
        <w:br/>
      </w:r>
      <w:r>
        <w:br/>
        <w:t>For more information, please visit the Salesforce Mobile SDK Documentation: https://developer.salesforce.com/docs/atlas.en-us.mobile_sdk.meta/mobile_sdk/preface_mobile_sdk.htm</w:t>
      </w:r>
    </w:p>
    <w:p w14:paraId="7ED959ED" w14:textId="77777777" w:rsidR="00BC6AE5" w:rsidRDefault="0057599D">
      <w:pPr>
        <w:pStyle w:val="Heading2"/>
      </w:pPr>
      <w:r>
        <w:lastRenderedPageBreak/>
        <w:t>5. Data Security</w:t>
      </w:r>
    </w:p>
    <w:p w14:paraId="37D2B1B5" w14:textId="77777777" w:rsidR="00BC6AE5" w:rsidRDefault="0057599D">
      <w:r>
        <w:t>We rely on Salesforce’s secure OAuth mechanism for user authentication and data access. Salesforce implements industry-standard security measures including data encryption and secure token handling. We do not store any sensitive information ourselves.</w:t>
      </w:r>
    </w:p>
    <w:p w14:paraId="5F5D4A32" w14:textId="77777777" w:rsidR="00BC6AE5" w:rsidRDefault="0057599D">
      <w:pPr>
        <w:pStyle w:val="Heading2"/>
      </w:pPr>
      <w:r>
        <w:t>6. Your Rights</w:t>
      </w:r>
    </w:p>
    <w:p w14:paraId="763F1D70" w14:textId="77777777" w:rsidR="00BC6AE5" w:rsidRDefault="0057599D">
      <w:r>
        <w:t>As we do not maintain user accounts or store personal data, we do not process requests for account deletion or data export. If you wish to delete or manage your Salesforce account, please visit: https://www.salesforce.com/form/other/privacy-request/</w:t>
      </w:r>
    </w:p>
    <w:p w14:paraId="3E01306D" w14:textId="77777777" w:rsidR="00BC6AE5" w:rsidRDefault="0057599D">
      <w:pPr>
        <w:pStyle w:val="Heading2"/>
      </w:pPr>
      <w:r>
        <w:t>7. Children’s Privacy</w:t>
      </w:r>
    </w:p>
    <w:p w14:paraId="6F211F57" w14:textId="77777777" w:rsidR="00BC6AE5" w:rsidRDefault="0057599D">
      <w:r>
        <w:t>Our App is not intended for use by children under 13 years of age. We do not knowingly collect any personal information from children.</w:t>
      </w:r>
    </w:p>
    <w:p w14:paraId="2518295C" w14:textId="77777777" w:rsidR="00BC6AE5" w:rsidRDefault="0057599D">
      <w:pPr>
        <w:pStyle w:val="Heading2"/>
      </w:pPr>
      <w:r>
        <w:t>8. Changes to This Policy</w:t>
      </w:r>
    </w:p>
    <w:p w14:paraId="5026AE2D" w14:textId="77777777" w:rsidR="00BC6AE5" w:rsidRDefault="0057599D">
      <w:r>
        <w:t>We may update this Privacy Policy from time to time. Any changes will be reflected with an updated “Last updated” date at the top of this document.</w:t>
      </w:r>
    </w:p>
    <w:p w14:paraId="29D109F3" w14:textId="77777777" w:rsidR="00BC6AE5" w:rsidRDefault="0057599D">
      <w:pPr>
        <w:pStyle w:val="Heading2"/>
      </w:pPr>
      <w:r>
        <w:t>9. Contact Us</w:t>
      </w:r>
    </w:p>
    <w:p w14:paraId="6C1D451D" w14:textId="76302D25" w:rsidR="00BC6AE5" w:rsidRDefault="49B03607" w:rsidP="49B03607">
      <w:pPr>
        <w:spacing w:after="0"/>
      </w:pPr>
      <w:r>
        <w:t>If you have any questions or concerns about this Privacy Policy, please contact us at:</w:t>
      </w:r>
      <w:r w:rsidR="0057599D">
        <w:br/>
      </w:r>
      <w:r>
        <w:t xml:space="preserve">📧 </w:t>
      </w:r>
      <w:r w:rsidR="6A725C55" w:rsidRPr="49B03607">
        <w:rPr>
          <w:rFonts w:ascii="Cambria" w:eastAsia="Cambria" w:hAnsi="Cambria" w:cs="Cambria"/>
          <w:color w:val="212529"/>
          <w:sz w:val="24"/>
          <w:szCs w:val="24"/>
        </w:rPr>
        <w:t>gil@gallantt.com</w:t>
      </w:r>
      <w:r w:rsidR="0057599D">
        <w:br/>
      </w:r>
      <w:r>
        <w:t>🏢</w:t>
      </w:r>
      <w:r w:rsidR="04476502">
        <w:t xml:space="preserve"> </w:t>
      </w:r>
      <w:r w:rsidR="04476502" w:rsidRPr="49B03607">
        <w:rPr>
          <w:rFonts w:ascii="Helvetica Neue" w:eastAsia="Helvetica Neue" w:hAnsi="Helvetica Neue" w:cs="Helvetica Neue"/>
          <w:sz w:val="19"/>
          <w:szCs w:val="19"/>
        </w:rPr>
        <w:t>GALLANTT INDUSTRY PRIVATE LIMITED</w:t>
      </w:r>
    </w:p>
    <w:p w14:paraId="718A0E70" w14:textId="57C99899" w:rsidR="00BC6AE5" w:rsidRDefault="00BC6AE5"/>
    <w:sectPr w:rsidR="00BC6A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5851567">
    <w:abstractNumId w:val="8"/>
  </w:num>
  <w:num w:numId="2" w16cid:durableId="1517503641">
    <w:abstractNumId w:val="6"/>
  </w:num>
  <w:num w:numId="3" w16cid:durableId="196311948">
    <w:abstractNumId w:val="5"/>
  </w:num>
  <w:num w:numId="4" w16cid:durableId="926113462">
    <w:abstractNumId w:val="4"/>
  </w:num>
  <w:num w:numId="5" w16cid:durableId="539706618">
    <w:abstractNumId w:val="7"/>
  </w:num>
  <w:num w:numId="6" w16cid:durableId="1589457793">
    <w:abstractNumId w:val="3"/>
  </w:num>
  <w:num w:numId="7" w16cid:durableId="1298993122">
    <w:abstractNumId w:val="2"/>
  </w:num>
  <w:num w:numId="8" w16cid:durableId="1656492618">
    <w:abstractNumId w:val="1"/>
  </w:num>
  <w:num w:numId="9" w16cid:durableId="54587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527E"/>
    <w:rsid w:val="0015074B"/>
    <w:rsid w:val="00172A08"/>
    <w:rsid w:val="0029639D"/>
    <w:rsid w:val="002E3AFB"/>
    <w:rsid w:val="003124B0"/>
    <w:rsid w:val="00326F90"/>
    <w:rsid w:val="005443A0"/>
    <w:rsid w:val="0057599D"/>
    <w:rsid w:val="00AA1D8D"/>
    <w:rsid w:val="00B47730"/>
    <w:rsid w:val="00BC6AE5"/>
    <w:rsid w:val="00CB0664"/>
    <w:rsid w:val="00FC693F"/>
    <w:rsid w:val="04476502"/>
    <w:rsid w:val="15D7BE26"/>
    <w:rsid w:val="1DC708FC"/>
    <w:rsid w:val="3A456377"/>
    <w:rsid w:val="416ADBC5"/>
    <w:rsid w:val="49B03607"/>
    <w:rsid w:val="6A725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752260A-A638-44F1-8380-61CB49BA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2423</Characters>
  <Application>Microsoft Office Word</Application>
  <DocSecurity>0</DocSecurity>
  <Lines>20</Lines>
  <Paragraphs>5</Paragraphs>
  <ScaleCrop>false</ScaleCrop>
  <Manager/>
  <Company/>
  <LinksUpToDate>false</LinksUpToDate>
  <CharactersWithSpaces>2842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Gaurav Singh</cp:lastModifiedBy>
  <cp:revision>9</cp:revision>
  <dcterms:created xsi:type="dcterms:W3CDTF">2025-11-03T11:56:00Z</dcterms:created>
  <dcterms:modified xsi:type="dcterms:W3CDTF">2025-11-03T12:00:00Z</dcterms:modified>
  <cp:category/>
</cp:coreProperties>
</file>